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Abundance of Katherines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Colin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Colin's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Lindsey's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tour guide's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Katherine's has Colin dated?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Colin's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Colin's best friend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Colin's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Lindsey's mom named?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Katherines</dc:title>
  <dcterms:created xsi:type="dcterms:W3CDTF">2021-10-12T13:53:47Z</dcterms:created>
  <dcterms:modified xsi:type="dcterms:W3CDTF">2021-10-12T13:53:47Z</dcterms:modified>
</cp:coreProperties>
</file>