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Abundance of Katherines</w:t>
      </w:r>
    </w:p>
    <w:p>
      <w:pPr>
        <w:pStyle w:val="Questions"/>
      </w:pPr>
      <w:r>
        <w:t xml:space="preserve">1. UEREKA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THE OTHER INCLO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ARKATNI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NJEAS ARE OOT GTIHT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RUAEHCDK RAFZN DRFAEINND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HCAGCOI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'TAASSN EHAESR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LAEBM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IPNHAOILTSER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LOEH IN CNIS'LO GUT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HGUSTON ESEESTNNE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Katherines</dc:title>
  <dcterms:created xsi:type="dcterms:W3CDTF">2021-10-12T13:53:48Z</dcterms:created>
  <dcterms:modified xsi:type="dcterms:W3CDTF">2021-10-12T13:53:48Z</dcterms:modified>
</cp:coreProperties>
</file>