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marks that can't be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lack of sensitiveness when dealing with others or difficult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prehistoric monuments made of megaliths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capture the fascinated attention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stone pillar, having a square or rectangular cross section (monument or landmark)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"although"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Remarkably/Impressively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Sparing in use of words; abrupt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Dangerously high or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restore friendly relations between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being pleasantly lost in ones thoughts;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seemingly absurd/self contradictory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Catastrophic; disastrous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Contrast between two things that are entirely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language or linguistic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cavern in size,shape,or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skilled or proficient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a continuous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Widely or consistently encountered;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excessively greedy 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Katherine's Crossword Puzzle</dc:title>
  <dcterms:created xsi:type="dcterms:W3CDTF">2021-10-12T13:53:40Z</dcterms:created>
  <dcterms:modified xsi:type="dcterms:W3CDTF">2021-10-12T13:53:40Z</dcterms:modified>
</cp:coreProperties>
</file>