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Acceptable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Language spoken by the People of the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snake or a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 responsible for opening Time 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Bishop’s Friend from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Young man whose heart is weakening.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Polly and Bishop’s means of transport to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Term used for god in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Last name of Polly’s Grandparents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character of An Acceptable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Karalyss’s Guard Dog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Acceptable Puzzle</dc:title>
  <dcterms:created xsi:type="dcterms:W3CDTF">2021-10-12T13:53:50Z</dcterms:created>
  <dcterms:modified xsi:type="dcterms:W3CDTF">2021-10-12T13:53:50Z</dcterms:modified>
</cp:coreProperties>
</file>