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Advent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ANGEL    </w:t>
      </w:r>
      <w:r>
        <w:t xml:space="preserve">   BETHLEHEM    </w:t>
      </w:r>
      <w:r>
        <w:t xml:space="preserve">   CANDLES    </w:t>
      </w:r>
      <w:r>
        <w:t xml:space="preserve">   CENSUS    </w:t>
      </w:r>
      <w:r>
        <w:t xml:space="preserve">   CHRIST    </w:t>
      </w:r>
      <w:r>
        <w:t xml:space="preserve">   COMING    </w:t>
      </w:r>
      <w:r>
        <w:t xml:space="preserve">   COUNSELLOR    </w:t>
      </w:r>
      <w:r>
        <w:t xml:space="preserve">   DARKNESS    </w:t>
      </w:r>
      <w:r>
        <w:t xml:space="preserve">   FAITH    </w:t>
      </w:r>
      <w:r>
        <w:t xml:space="preserve">   GABRIEL    </w:t>
      </w:r>
      <w:r>
        <w:t xml:space="preserve">   HOPE    </w:t>
      </w:r>
      <w:r>
        <w:t xml:space="preserve">   ISAIAH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LIGHT    </w:t>
      </w:r>
      <w:r>
        <w:t xml:space="preserve">   MARY    </w:t>
      </w:r>
      <w:r>
        <w:t xml:space="preserve">   MICAH    </w:t>
      </w:r>
      <w:r>
        <w:t xml:space="preserve">   PEACE    </w:t>
      </w:r>
      <w:r>
        <w:t xml:space="preserve">   PROPHETS    </w:t>
      </w:r>
      <w:r>
        <w:t xml:space="preserve">   WAITING    </w:t>
      </w:r>
      <w:r>
        <w:t xml:space="preserve">   WONDERFUL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Advent Word Search</dc:title>
  <dcterms:created xsi:type="dcterms:W3CDTF">2021-10-12T13:53:59Z</dcterms:created>
  <dcterms:modified xsi:type="dcterms:W3CDTF">2021-10-12T13:53:59Z</dcterms:modified>
</cp:coreProperties>
</file>