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African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Family    </w:t>
      </w:r>
      <w:r>
        <w:t xml:space="preserve">   World    </w:t>
      </w:r>
      <w:r>
        <w:t xml:space="preserve">   Trees    </w:t>
      </w:r>
      <w:r>
        <w:t xml:space="preserve">   Coconut    </w:t>
      </w:r>
      <w:r>
        <w:t xml:space="preserve">   Savanna    </w:t>
      </w:r>
      <w:r>
        <w:t xml:space="preserve">   Taunte May    </w:t>
      </w:r>
      <w:r>
        <w:t xml:space="preserve">   Freckles    </w:t>
      </w:r>
      <w:r>
        <w:t xml:space="preserve">   Palace    </w:t>
      </w:r>
      <w:r>
        <w:t xml:space="preserve">   School    </w:t>
      </w:r>
      <w:r>
        <w:t xml:space="preserve">   Crown    </w:t>
      </w:r>
      <w:r>
        <w:t xml:space="preserve">   Caribean    </w:t>
      </w:r>
      <w:r>
        <w:t xml:space="preserve">   Lrya    </w:t>
      </w:r>
      <w:r>
        <w:t xml:space="preserve">   African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African Princess</dc:title>
  <dcterms:created xsi:type="dcterms:W3CDTF">2021-10-12T13:53:52Z</dcterms:created>
  <dcterms:modified xsi:type="dcterms:W3CDTF">2021-10-12T13:53:52Z</dcterms:modified>
</cp:coreProperties>
</file>