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 Age of Democracy and Progress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movement among workers who couldn't press to vote for rights?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won independence from Spain in 1821?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Polynesian people who settled in New Zeland were called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who populated Australia were called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IRA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president that promised to stop the spread of slavery?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where was the place in which prisoners went to pay their crimes?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supervision of internal affairs?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what was the controversy that caused trouble between the Third Republic and other groups?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prejudice against Jews called in the 1890's?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leader of Zionism?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woman that ruled Great Britian at age 18?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new government created by the National Assembly?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belief that the U.S. had the right to rule North America from the Atlantic to the Pacific?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what was the movement made for Jews to return to their homeland in Palestine?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canada remained part of the British Empire but was self-governing, this was called 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Age of Democracy and Progress</dc:title>
  <dcterms:created xsi:type="dcterms:W3CDTF">2021-10-11T01:06:28Z</dcterms:created>
  <dcterms:modified xsi:type="dcterms:W3CDTF">2021-10-11T01:06:28Z</dcterms:modified>
</cp:coreProperties>
</file>