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 good consumers desire at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the first permanent French settlement in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many Native Americans when the Europeans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Adapted Indian writing, mathematics, architecture, art, and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Trading empire 600s- 1200s straight of Malacca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demand labor or tribute from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Arrived in Peru just after Incan ruler Atahualpa won a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Ended the war and ensured British dominance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Advised governor and made decisions on local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up by the king to set up laws for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forced to labor for a landlord in order to pay off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Guidelines for governing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priest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 good sellers want to provide at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Extended from Quebec to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Landed on coast of Mexico with soldiers, horses, and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why Europeans wanted to get to the Spice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Columbus encountered these generous people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Anytime buyers and sellers meet to exchange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Fertile rice-growing river valley (Myanmar)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Age of Exploration </dc:title>
  <dcterms:created xsi:type="dcterms:W3CDTF">2021-10-11T01:06:58Z</dcterms:created>
  <dcterms:modified xsi:type="dcterms:W3CDTF">2021-10-11T01:06:58Z</dcterms:modified>
</cp:coreProperties>
</file>