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Agricultural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Acres    </w:t>
      </w:r>
      <w:r>
        <w:t xml:space="preserve">   Agriculture    </w:t>
      </w:r>
      <w:r>
        <w:t xml:space="preserve">   Animals    </w:t>
      </w:r>
      <w:r>
        <w:t xml:space="preserve">   Arable    </w:t>
      </w:r>
      <w:r>
        <w:t xml:space="preserve">   Breed    </w:t>
      </w:r>
      <w:r>
        <w:t xml:space="preserve">   Business    </w:t>
      </w:r>
      <w:r>
        <w:t xml:space="preserve">   Cattle    </w:t>
      </w:r>
      <w:r>
        <w:t xml:space="preserve">   Chickens    </w:t>
      </w:r>
      <w:r>
        <w:t xml:space="preserve">   Climate    </w:t>
      </w:r>
      <w:r>
        <w:t xml:space="preserve">   Conservation    </w:t>
      </w:r>
      <w:r>
        <w:t xml:space="preserve">   Cotton    </w:t>
      </w:r>
      <w:r>
        <w:t xml:space="preserve">   Crops    </w:t>
      </w:r>
      <w:r>
        <w:t xml:space="preserve">   Cultivation    </w:t>
      </w:r>
      <w:r>
        <w:t xml:space="preserve">   Dairy    </w:t>
      </w:r>
      <w:r>
        <w:t xml:space="preserve">   Disease    </w:t>
      </w:r>
      <w:r>
        <w:t xml:space="preserve">   Domestication    </w:t>
      </w:r>
      <w:r>
        <w:t xml:space="preserve">   Drainage    </w:t>
      </w:r>
      <w:r>
        <w:t xml:space="preserve">   Drought    </w:t>
      </w:r>
      <w:r>
        <w:t xml:space="preserve">   Ducks    </w:t>
      </w:r>
      <w:r>
        <w:t xml:space="preserve">   Edible    </w:t>
      </w:r>
      <w:r>
        <w:t xml:space="preserve">   Environment    </w:t>
      </w:r>
      <w:r>
        <w:t xml:space="preserve">   Equipment    </w:t>
      </w:r>
      <w:r>
        <w:t xml:space="preserve">   Erosion    </w:t>
      </w:r>
      <w:r>
        <w:t xml:space="preserve">   Farmers    </w:t>
      </w:r>
      <w:r>
        <w:t xml:space="preserve">   Fertiliser    </w:t>
      </w:r>
      <w:r>
        <w:t xml:space="preserve">   Fruit trees    </w:t>
      </w:r>
      <w:r>
        <w:t xml:space="preserve">   Furrow    </w:t>
      </w:r>
      <w:r>
        <w:t xml:space="preserve">   Geneticist    </w:t>
      </w:r>
      <w:r>
        <w:t xml:space="preserve">   Graze    </w:t>
      </w:r>
      <w:r>
        <w:t xml:space="preserve">   Grower    </w:t>
      </w:r>
      <w:r>
        <w:t xml:space="preserve">   Harvest    </w:t>
      </w:r>
      <w:r>
        <w:t xml:space="preserve">   Hectare    </w:t>
      </w:r>
      <w:r>
        <w:t xml:space="preserve">   Herbicide    </w:t>
      </w:r>
      <w:r>
        <w:t xml:space="preserve">   Homestead    </w:t>
      </w:r>
      <w:r>
        <w:t xml:space="preserve">   Horses    </w:t>
      </w:r>
      <w:r>
        <w:t xml:space="preserve">   Husbandry    </w:t>
      </w:r>
      <w:r>
        <w:t xml:space="preserve">   Hybrid    </w:t>
      </w:r>
      <w:r>
        <w:t xml:space="preserve">   Industry    </w:t>
      </w:r>
      <w:r>
        <w:t xml:space="preserve">   Insects    </w:t>
      </w:r>
      <w:r>
        <w:t xml:space="preserve">   Intensive    </w:t>
      </w:r>
      <w:r>
        <w:t xml:space="preserve">   Irrigation    </w:t>
      </w:r>
      <w:r>
        <w:t xml:space="preserve">   Labourer    </w:t>
      </w:r>
      <w:r>
        <w:t xml:space="preserve">   Land    </w:t>
      </w:r>
      <w:r>
        <w:t xml:space="preserve">   Lease    </w:t>
      </w:r>
      <w:r>
        <w:t xml:space="preserve">   Livestock    </w:t>
      </w:r>
      <w:r>
        <w:t xml:space="preserve">   Machinery    </w:t>
      </w:r>
      <w:r>
        <w:t xml:space="preserve">   Manure    </w:t>
      </w:r>
      <w:r>
        <w:t xml:space="preserve">   Milk    </w:t>
      </w:r>
      <w:r>
        <w:t xml:space="preserve">   Mulch    </w:t>
      </w:r>
      <w:r>
        <w:t xml:space="preserve">   Nature    </w:t>
      </w:r>
      <w:r>
        <w:t xml:space="preserve">   Nitrogen    </w:t>
      </w:r>
      <w:r>
        <w:t xml:space="preserve">   Nutrient    </w:t>
      </w:r>
      <w:r>
        <w:t xml:space="preserve">   Pesticide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Agricultural Adventure</dc:title>
  <dcterms:created xsi:type="dcterms:W3CDTF">2021-10-11T01:08:08Z</dcterms:created>
  <dcterms:modified xsi:type="dcterms:W3CDTF">2021-10-11T01:08:08Z</dcterms:modified>
</cp:coreProperties>
</file>