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Aimsir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aimsir    </w:t>
      </w:r>
      <w:r>
        <w:t xml:space="preserve">   ceo    </w:t>
      </w:r>
      <w:r>
        <w:t xml:space="preserve">   fliuch    </w:t>
      </w:r>
      <w:r>
        <w:t xml:space="preserve">   fuar    </w:t>
      </w:r>
      <w:r>
        <w:t xml:space="preserve">   gaoth    </w:t>
      </w:r>
      <w:r>
        <w:t xml:space="preserve">   grian    </w:t>
      </w:r>
      <w:r>
        <w:t xml:space="preserve">   scamall    </w:t>
      </w:r>
      <w:r>
        <w:t xml:space="preserve">   sneachta    </w:t>
      </w:r>
      <w:r>
        <w:t xml:space="preserve">   stoirm    </w:t>
      </w:r>
      <w:r>
        <w:t xml:space="preserve">   te    </w:t>
      </w:r>
      <w:r>
        <w:t xml:space="preserve">   tirim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 </dc:title>
  <dcterms:created xsi:type="dcterms:W3CDTF">2021-10-11T01:07:26Z</dcterms:created>
  <dcterms:modified xsi:type="dcterms:W3CDTF">2021-10-11T01:07:26Z</dcterms:modified>
</cp:coreProperties>
</file>