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Aimsir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agéiríníosfuaire    </w:t>
      </w:r>
      <w:r>
        <w:t xml:space="preserve">   préachtaleisanbhfuacht    </w:t>
      </w:r>
      <w:r>
        <w:t xml:space="preserve">   grianmhar    </w:t>
      </w:r>
      <w:r>
        <w:t xml:space="preserve">   ceomhar    </w:t>
      </w:r>
      <w:r>
        <w:t xml:space="preserve">   umthráthnóna    </w:t>
      </w:r>
      <w:r>
        <w:t xml:space="preserve">   irithnahoíche    </w:t>
      </w:r>
      <w:r>
        <w:t xml:space="preserve">   céim    </w:t>
      </w:r>
      <w:r>
        <w:t xml:space="preserve">   teocht    </w:t>
      </w:r>
      <w:r>
        <w:t xml:space="preserve">   scamallach    </w:t>
      </w:r>
      <w:r>
        <w:t xml:space="preserve">   storimiúil    </w:t>
      </w:r>
      <w:r>
        <w:t xml:space="preserve">   leacoighir    </w:t>
      </w:r>
      <w:r>
        <w:t xml:space="preserve">   sioc    </w:t>
      </w:r>
      <w:r>
        <w:t xml:space="preserve">   an-fhuar    </w:t>
      </w:r>
      <w:r>
        <w:t xml:space="preserve">   fuar    </w:t>
      </w:r>
      <w:r>
        <w:t xml:space="preserve">   fliuch    </w:t>
      </w:r>
      <w:r>
        <w:t xml:space="preserve">   gaofar    </w:t>
      </w:r>
      <w:r>
        <w:t xml:space="preserve">   arfudnatíre    </w:t>
      </w:r>
      <w:r>
        <w:t xml:space="preserve">   drochaimsir    </w:t>
      </w:r>
      <w:r>
        <w:t xml:space="preserve">   agcursneachta    </w:t>
      </w:r>
      <w:r>
        <w:t xml:space="preserve">   agcurbáistí    </w:t>
      </w:r>
      <w:r>
        <w:t xml:space="preserve">   aimsir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Aimsir</dc:title>
  <dcterms:created xsi:type="dcterms:W3CDTF">2021-10-11T01:07:44Z</dcterms:created>
  <dcterms:modified xsi:type="dcterms:W3CDTF">2021-10-11T01:07:44Z</dcterms:modified>
</cp:coreProperties>
</file>