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Aimsir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sun is splitting the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cloud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Aimsir</dc:title>
  <dcterms:created xsi:type="dcterms:W3CDTF">2021-10-11T01:06:35Z</dcterms:created>
  <dcterms:modified xsi:type="dcterms:W3CDTF">2021-10-11T01:06:35Z</dcterms:modified>
</cp:coreProperties>
</file>