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Aimsir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Lá Breá    </w:t>
      </w:r>
      <w:r>
        <w:t xml:space="preserve">   An Samhradh    </w:t>
      </w:r>
      <w:r>
        <w:t xml:space="preserve">   Leac Oighear    </w:t>
      </w:r>
      <w:r>
        <w:t xml:space="preserve">   An Gheimhridh    </w:t>
      </w:r>
      <w:r>
        <w:t xml:space="preserve">   Lá Geal    </w:t>
      </w:r>
      <w:r>
        <w:t xml:space="preserve">   An Fhómhair    </w:t>
      </w:r>
      <w:r>
        <w:t xml:space="preserve">   Fuar    </w:t>
      </w:r>
      <w:r>
        <w:t xml:space="preserve">   Te    </w:t>
      </w:r>
      <w:r>
        <w:t xml:space="preserve">   An Earrach    </w:t>
      </w:r>
      <w:r>
        <w:t xml:space="preserve">   ceo    </w:t>
      </w:r>
      <w:r>
        <w:t xml:space="preserve">   Bogha Báistí    </w:t>
      </w:r>
      <w:r>
        <w:t xml:space="preserve">   Fear Sneachta    </w:t>
      </w:r>
      <w:r>
        <w:t xml:space="preserve">   Sneachta    </w:t>
      </w:r>
      <w:r>
        <w:t xml:space="preserve">   Báisteach    </w:t>
      </w:r>
      <w:r>
        <w:t xml:space="preserve">   Gaoth    </w:t>
      </w:r>
      <w:r>
        <w:t xml:space="preserve">   An Grian    </w:t>
      </w:r>
      <w:r>
        <w:t xml:space="preserve">   An Aimsir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Aimsir</dc:title>
  <dcterms:created xsi:type="dcterms:W3CDTF">2021-10-11T01:07:08Z</dcterms:created>
  <dcterms:modified xsi:type="dcterms:W3CDTF">2021-10-11T01:07:08Z</dcterms:modified>
</cp:coreProperties>
</file>