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Amazing Hockey Storey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Roller Blades    </w:t>
      </w:r>
      <w:r>
        <w:t xml:space="preserve">   Awards    </w:t>
      </w:r>
      <w:r>
        <w:t xml:space="preserve">   Wayne Gretzky    </w:t>
      </w:r>
      <w:r>
        <w:t xml:space="preserve">   Gold Medal    </w:t>
      </w:r>
      <w:r>
        <w:t xml:space="preserve">   EA Sports    </w:t>
      </w:r>
      <w:r>
        <w:t xml:space="preserve">   NHL    </w:t>
      </w:r>
      <w:r>
        <w:t xml:space="preserve">   Apples    </w:t>
      </w:r>
      <w:r>
        <w:t xml:space="preserve">   Goals    </w:t>
      </w:r>
      <w:r>
        <w:t xml:space="preserve">   highlight    </w:t>
      </w:r>
      <w:r>
        <w:t xml:space="preserve">   Sidney Crosby    </w:t>
      </w:r>
      <w:r>
        <w:t xml:space="preserve">   Collerbone    </w:t>
      </w:r>
      <w:r>
        <w:t xml:space="preserve">   Batman    </w:t>
      </w:r>
      <w:r>
        <w:t xml:space="preserve">   Superstar    </w:t>
      </w:r>
      <w:r>
        <w:t xml:space="preserve">   Erie Otters    </w:t>
      </w:r>
      <w:r>
        <w:t xml:space="preserve">   Captain    </w:t>
      </w:r>
      <w:r>
        <w:t xml:space="preserve">   Canada    </w:t>
      </w:r>
      <w:r>
        <w:t xml:space="preserve">   Speed    </w:t>
      </w:r>
      <w:r>
        <w:t xml:space="preserve">   Oilers    </w:t>
      </w:r>
      <w:r>
        <w:t xml:space="preserve">   Hockey    </w:t>
      </w:r>
      <w:r>
        <w:t xml:space="preserve">   Connor McDavid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Amazing Hockey Storey</dc:title>
  <dcterms:created xsi:type="dcterms:W3CDTF">2021-10-11T01:07:42Z</dcterms:created>
  <dcterms:modified xsi:type="dcterms:W3CDTF">2021-10-11T01:07:42Z</dcterms:modified>
</cp:coreProperties>
</file>