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 American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famous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sick people put to be taken care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this epidemic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oranization for blacks helped?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Aproximatly how many people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most known treatment Dr. Rush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fever turn yellow?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Aproximatly how many people feld?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 fever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fever mainly attack?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 fever stop spreading?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the fever happen at the time it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put in charge of taking care of sick people when everyone fled?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symptoms of yellow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this mostly happen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American Plague</dc:title>
  <dcterms:created xsi:type="dcterms:W3CDTF">2021-10-11T01:06:26Z</dcterms:created>
  <dcterms:modified xsi:type="dcterms:W3CDTF">2021-10-11T01:06:26Z</dcterms:modified>
</cp:coreProperties>
</file>