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American Plague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Disease died down when _____ weather came.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yellow fever was transmitted by this bug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disease has a vaccine but no_______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society helped cure patients with yellow fever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yellow fever broke out in 1793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president at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only government leader who stayed to deal with the issues that were going on in Philadelphia when the plague was taking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people decided to __________ the city to avoid the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famous cure for the disease by taking blood from a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widespread occurrence of an infectious disease in a place at a particular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doctor that believed the victim should be cared for and rested well to be healed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was a famous doctor during the outbreak of the yellow fever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American Plague</dc:title>
  <dcterms:created xsi:type="dcterms:W3CDTF">2021-10-11T01:06:30Z</dcterms:created>
  <dcterms:modified xsi:type="dcterms:W3CDTF">2021-10-11T01:06:30Z</dcterms:modified>
</cp:coreProperties>
</file>