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 American Plague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city in Pennsylvaina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bitter greenish-brown alkaline fluid that aids digestion and is secreted by the liver and stored in the gallbladder.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(in medieval science and medicine) one of the four bodily humors, believed to be associated with a calm, stolid, or apathetic temperament.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smelling extremely unpleasant.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virus causes Fever Headache Muscle aches, particularly in your back and knees Sensitivity to light Nausea, vomiting or both Loss of appetite Dizziness Red eyes, face or tongue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attitude toward something; regard; opinion.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red or purple spot caused by bleeding into the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white, volatile, crystalline substance with an aromatic smell and bitter taste, occurring in certain essential oils.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vehicle for conveying the coffin at a funeral.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American Plague Crossword Puzzle</dc:title>
  <dcterms:created xsi:type="dcterms:W3CDTF">2021-10-11T01:06:49Z</dcterms:created>
  <dcterms:modified xsi:type="dcterms:W3CDTF">2021-10-11T01:06:49Z</dcterms:modified>
</cp:coreProperties>
</file>