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American in Paris</w:t>
      </w:r>
    </w:p>
    <w:p>
      <w:pPr>
        <w:pStyle w:val="Questions"/>
      </w:pPr>
      <w:r>
        <w:t xml:space="preserve">1. LEALBT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HGNEIRWS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CTELAIRN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MTPURET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OTMNRBOE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NSASBOO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ONESOXHAP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American in Paris</dc:title>
  <dcterms:created xsi:type="dcterms:W3CDTF">2021-10-11T01:07:06Z</dcterms:created>
  <dcterms:modified xsi:type="dcterms:W3CDTF">2021-10-11T01:07:06Z</dcterms:modified>
</cp:coreProperties>
</file>