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 Ancient Forest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Oduss    </w:t>
      </w:r>
      <w:r>
        <w:t xml:space="preserve">   Hypollia    </w:t>
      </w:r>
      <w:r>
        <w:t xml:space="preserve">   Fire    </w:t>
      </w:r>
      <w:r>
        <w:t xml:space="preserve">   Family    </w:t>
      </w:r>
      <w:r>
        <w:t xml:space="preserve">   Elements    </w:t>
      </w:r>
      <w:r>
        <w:t xml:space="preserve">   Elementals    </w:t>
      </w:r>
      <w:r>
        <w:t xml:space="preserve">   Earth    </w:t>
      </w:r>
      <w:r>
        <w:t xml:space="preserve">   Artermius    </w:t>
      </w:r>
      <w:r>
        <w:t xml:space="preserve">   Air    </w:t>
      </w:r>
      <w:r>
        <w:t xml:space="preserve">   Woods    </w:t>
      </w:r>
      <w:r>
        <w:t xml:space="preserve">   Armour    </w:t>
      </w:r>
      <w:r>
        <w:t xml:space="preserve">   Weapon    </w:t>
      </w:r>
      <w:r>
        <w:t xml:space="preserve">   Ogre    </w:t>
      </w:r>
      <w:r>
        <w:t xml:space="preserve">   Mace    </w:t>
      </w:r>
      <w:r>
        <w:t xml:space="preserve">   Love    </w:t>
      </w:r>
      <w:r>
        <w:t xml:space="preserve">   Freya    </w:t>
      </w:r>
      <w:r>
        <w:t xml:space="preserve">   Firebreath    </w:t>
      </w:r>
      <w:r>
        <w:t xml:space="preserve">   Creatures    </w:t>
      </w:r>
      <w:r>
        <w:t xml:space="preserve">   Battle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Ancient Forest Word Search</dc:title>
  <dcterms:created xsi:type="dcterms:W3CDTF">2021-10-11T01:07:14Z</dcterms:created>
  <dcterms:modified xsi:type="dcterms:W3CDTF">2021-10-11T01:07:14Z</dcterms:modified>
</cp:coreProperties>
</file>