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Angel Appears to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BIBLE    </w:t>
      </w:r>
      <w:r>
        <w:t xml:space="preserve">   MOTHER    </w:t>
      </w:r>
      <w:r>
        <w:t xml:space="preserve">   HOLY SPIRIT    </w:t>
      </w:r>
      <w:r>
        <w:t xml:space="preserve">   BABY    </w:t>
      </w:r>
      <w:r>
        <w:t xml:space="preserve">   GOOD NEWS    </w:t>
      </w:r>
      <w:r>
        <w:t xml:space="preserve">   JESUS    </w:t>
      </w:r>
      <w:r>
        <w:t xml:space="preserve">   APPEARS    </w:t>
      </w:r>
      <w:r>
        <w:t xml:space="preserve">   MARY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Angel Appears to Mary</dc:title>
  <dcterms:created xsi:type="dcterms:W3CDTF">2021-10-11T01:07:04Z</dcterms:created>
  <dcterms:modified xsi:type="dcterms:W3CDTF">2021-10-11T01:07:04Z</dcterms:modified>
</cp:coreProperties>
</file>