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Angel Visited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Matthew    </w:t>
      </w:r>
      <w:r>
        <w:t xml:space="preserve">   Baby    </w:t>
      </w:r>
      <w:r>
        <w:t xml:space="preserve">   Messiah    </w:t>
      </w:r>
      <w:r>
        <w:t xml:space="preserve">   Immanuel    </w:t>
      </w:r>
      <w:r>
        <w:t xml:space="preserve">   Savior    </w:t>
      </w:r>
      <w:r>
        <w:t xml:space="preserve">   Prophecy    </w:t>
      </w:r>
      <w:r>
        <w:t xml:space="preserve">   Isaiah    </w:t>
      </w:r>
      <w:r>
        <w:t xml:space="preserve">   Joseph    </w:t>
      </w:r>
      <w:r>
        <w:t xml:space="preserve">   Rejoice    </w:t>
      </w:r>
      <w:r>
        <w:t xml:space="preserve">   Elizabeth    </w:t>
      </w:r>
      <w:r>
        <w:t xml:space="preserve">   Mary    </w:t>
      </w:r>
      <w:r>
        <w:t xml:space="preserve">   Nazareth    </w:t>
      </w:r>
      <w:r>
        <w:t xml:space="preserve">   Angel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Angel Visited Mary</dc:title>
  <dcterms:created xsi:type="dcterms:W3CDTF">2021-10-11T01:07:47Z</dcterms:created>
  <dcterms:modified xsi:type="dcterms:W3CDTF">2021-10-11T01:07:47Z</dcterms:modified>
</cp:coreProperties>
</file>