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Angel Visits Mary and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Nazareth    </w:t>
      </w:r>
      <w:r>
        <w:t xml:space="preserve">   Christmas    </w:t>
      </w:r>
      <w:r>
        <w:t xml:space="preserve">   virgin    </w:t>
      </w:r>
      <w:r>
        <w:t xml:space="preserve">   Holy Spirit    </w:t>
      </w:r>
      <w:r>
        <w:t xml:space="preserve">   Son of God    </w:t>
      </w:r>
      <w:r>
        <w:t xml:space="preserve">   rejoice    </w:t>
      </w:r>
      <w:r>
        <w:t xml:space="preserve">   savior    </w:t>
      </w:r>
      <w:r>
        <w:t xml:space="preserve">   Jesus    </w:t>
      </w:r>
      <w:r>
        <w:t xml:space="preserve">   Immanuel    </w:t>
      </w:r>
      <w:r>
        <w:t xml:space="preserve">   dream    </w:t>
      </w:r>
      <w:r>
        <w:t xml:space="preserve">   Gabriel    </w:t>
      </w:r>
      <w:r>
        <w:t xml:space="preserve">   angel    </w:t>
      </w:r>
      <w:r>
        <w:t xml:space="preserve">   Elizabeth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Angel Visits Mary and Joseph</dc:title>
  <dcterms:created xsi:type="dcterms:W3CDTF">2021-10-11T01:07:23Z</dcterms:created>
  <dcterms:modified xsi:type="dcterms:W3CDTF">2021-10-11T01:07:23Z</dcterms:modified>
</cp:coreProperties>
</file>