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&amp; 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ZAP    </w:t>
      </w:r>
      <w:r>
        <w:t xml:space="preserve">   YAP    </w:t>
      </w:r>
      <w:r>
        <w:t xml:space="preserve">   WRAP    </w:t>
      </w:r>
      <w:r>
        <w:t xml:space="preserve">   TAP    </w:t>
      </w:r>
      <w:r>
        <w:t xml:space="preserve">   SAP    </w:t>
      </w:r>
      <w:r>
        <w:t xml:space="preserve">   RAP    </w:t>
      </w:r>
      <w:r>
        <w:t xml:space="preserve">   MAP    </w:t>
      </w:r>
      <w:r>
        <w:t xml:space="preserve">   GAP    </w:t>
      </w:r>
      <w:r>
        <w:t xml:space="preserve">   PAN    </w:t>
      </w:r>
      <w:r>
        <w:t xml:space="preserve">   JAN    </w:t>
      </w:r>
      <w:r>
        <w:t xml:space="preserve">   BAN    </w:t>
      </w:r>
      <w:r>
        <w:t xml:space="preserve">   NAP    </w:t>
      </w:r>
      <w:r>
        <w:t xml:space="preserve">   LAP    </w:t>
      </w:r>
      <w:r>
        <w:t xml:space="preserve">   CAP    </w:t>
      </w:r>
      <w:r>
        <w:t xml:space="preserve">   RAN    </w:t>
      </w:r>
      <w:r>
        <w:t xml:space="preserve">   CAN    </w:t>
      </w:r>
      <w:r>
        <w:t xml:space="preserve">   TAN    </w:t>
      </w:r>
      <w:r>
        <w:t xml:space="preserve">   VAN    </w:t>
      </w:r>
      <w:r>
        <w:t xml:space="preserve">   FAN    </w:t>
      </w:r>
      <w:r>
        <w:t xml:space="preserve">   MAN    </w:t>
      </w:r>
      <w:r>
        <w:t xml:space="preserve">   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&amp; Ap</dc:title>
  <dcterms:created xsi:type="dcterms:W3CDTF">2021-10-12T13:54:09Z</dcterms:created>
  <dcterms:modified xsi:type="dcterms:W3CDTF">2021-10-12T13:54:09Z</dcterms:modified>
</cp:coreProperties>
</file>