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Baile Mór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Stáisiún bus    </w:t>
      </w:r>
      <w:r>
        <w:t xml:space="preserve">   Stáisiún traenach    </w:t>
      </w:r>
      <w:r>
        <w:t xml:space="preserve">   Ionad spóirt    </w:t>
      </w:r>
      <w:r>
        <w:t xml:space="preserve">   Séipéal    </w:t>
      </w:r>
      <w:r>
        <w:t xml:space="preserve">   Amharclann    </w:t>
      </w:r>
      <w:r>
        <w:t xml:space="preserve">   Pictiúrlann    </w:t>
      </w:r>
      <w:r>
        <w:t xml:space="preserve">   Linn snámha    </w:t>
      </w:r>
      <w:r>
        <w:t xml:space="preserve">   Monarcha    </w:t>
      </w:r>
      <w:r>
        <w:t xml:space="preserve">   Club óige    </w:t>
      </w:r>
      <w:r>
        <w:t xml:space="preserve">   Teach tabhairne    </w:t>
      </w:r>
      <w:r>
        <w:t xml:space="preserve">   Stáisiún dóiteáin    </w:t>
      </w:r>
      <w:r>
        <w:t xml:space="preserve">   Leabharlann    </w:t>
      </w:r>
      <w:r>
        <w:t xml:space="preserve">   Óstán    </w:t>
      </w:r>
      <w:r>
        <w:t xml:space="preserve">   Sráid na siopaí    </w:t>
      </w:r>
      <w:r>
        <w:t xml:space="preserve">   Banc    </w:t>
      </w:r>
      <w:r>
        <w:t xml:space="preserve">   Oifig    </w:t>
      </w:r>
      <w:r>
        <w:t xml:space="preserve">   Soilse tráchta    </w:t>
      </w:r>
      <w:r>
        <w:t xml:space="preserve">   Ionad pobail    </w:t>
      </w:r>
      <w:r>
        <w:t xml:space="preserve">   Stáisiún na nGardaí    </w:t>
      </w:r>
      <w:r>
        <w:t xml:space="preserve">   Príomhshráid    </w:t>
      </w:r>
      <w:r>
        <w:t xml:space="preserve">   Ospidéal    </w:t>
      </w:r>
      <w:r>
        <w:t xml:space="preserve">   Bialann    </w:t>
      </w:r>
      <w:r>
        <w:t xml:space="preserve">   Oifig an fhiaclóra    </w:t>
      </w:r>
      <w:r>
        <w:t xml:space="preserve">   Ollscoil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Baile Mór</dc:title>
  <dcterms:created xsi:type="dcterms:W3CDTF">2021-10-11T01:06:42Z</dcterms:created>
  <dcterms:modified xsi:type="dcterms:W3CDTF">2021-10-11T01:06:42Z</dcterms:modified>
</cp:coreProperties>
</file>