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Chistin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 chistin    </w:t>
      </w:r>
      <w:r>
        <w:t xml:space="preserve">   SORN    </w:t>
      </w:r>
      <w:r>
        <w:t xml:space="preserve">   MIASNITEOIR    </w:t>
      </w:r>
      <w:r>
        <w:t xml:space="preserve">   SCONNA    </w:t>
      </w:r>
      <w:r>
        <w:t xml:space="preserve">   REOITEOIR    </w:t>
      </w:r>
      <w:r>
        <w:t xml:space="preserve">   Cuisneoir    </w:t>
      </w:r>
      <w:r>
        <w:t xml:space="preserve">   citeal    </w:t>
      </w:r>
      <w:r>
        <w:t xml:space="preserve">   doirteal    </w:t>
      </w:r>
      <w:r>
        <w:t xml:space="preserve">   Oigheann    </w:t>
      </w:r>
      <w:r>
        <w:t xml:space="preserve">   Cófra    </w:t>
      </w:r>
      <w:r>
        <w:t xml:space="preserve">   Cathaoir    </w:t>
      </w:r>
      <w:r>
        <w:t xml:space="preserve">   Bord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Chistin</dc:title>
  <dcterms:created xsi:type="dcterms:W3CDTF">2021-10-12T20:20:24Z</dcterms:created>
  <dcterms:modified xsi:type="dcterms:W3CDTF">2021-10-12T20:20:24Z</dcterms:modified>
</cp:coreProperties>
</file>