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Chistin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Saucepan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Tarraiceán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Dishwasher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Chistin</dc:title>
  <dcterms:created xsi:type="dcterms:W3CDTF">2021-10-11T01:07:00Z</dcterms:created>
  <dcterms:modified xsi:type="dcterms:W3CDTF">2021-10-11T01:07:00Z</dcterms:modified>
</cp:coreProperties>
</file>