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Chistin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cupboard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microwave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 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sconnaí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Chistin</dc:title>
  <dcterms:created xsi:type="dcterms:W3CDTF">2021-10-11T01:07:19Z</dcterms:created>
  <dcterms:modified xsi:type="dcterms:W3CDTF">2021-10-11T01:07:19Z</dcterms:modified>
</cp:coreProperties>
</file>