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Domhan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Nuair a imbhuaileann plátaí tugtar teorainn _____________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Tá Éirinn suite ar phláta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Bogann na plátaí mar gheall orthu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Tugtar seo ar an ábhar leath léite nuair atá sé faoin screamh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Sampla de bholcán a rinne muid staidéar air i Meiriceá Thuaidh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Tá an pháirt seo den domhan 60km tiubh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Nuair nach bpléascann bolcán níos mó tá sé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Tá an pháirt seo den domhan 5,000 céim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Barr an bholcán áit a dtagann an magma amach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pháírt de bholcán ina bhfuil an magma le fáil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tOileán is nua san Íoslainn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Tá magma le fáil san pháirt seo den domhan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pháirt do bholcán atá cosúil le simléir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Tugtar seo ar an ábhar leath léite nuair a sroicheann sé an screamh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cíneal carraig atá le fáil i gceantar bolcánach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Domhan</dc:title>
  <dcterms:created xsi:type="dcterms:W3CDTF">2021-10-11T01:06:22Z</dcterms:created>
  <dcterms:modified xsi:type="dcterms:W3CDTF">2021-10-11T01:06:22Z</dcterms:modified>
</cp:coreProperties>
</file>