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EVEning in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the 8 roads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1979-seat opera house built from 1861-1875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Freaky tomb like thingy with 6 million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Basilica of the Sacred Heart (en Francais)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1919 Museum dedicated to Auguste Rodin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Museum on the left-bank of the Seine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 building in the Latin Quarter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Boulevard leading to the Arc de Triomphe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underground museum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of 2 remaining islands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Square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Museum of Claude Monet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building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5 University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Wonderful cathedral of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Historic district of Paris with shopping, art galleries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Nationally Celebrated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EVEning in Paris</dc:title>
  <dcterms:created xsi:type="dcterms:W3CDTF">2021-10-11T01:06:40Z</dcterms:created>
  <dcterms:modified xsi:type="dcterms:W3CDTF">2021-10-11T01:06:40Z</dcterms:modified>
</cp:coreProperties>
</file>