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Christ is _________ today!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“Peace Be with you.” “And with your __________.”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 in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Jesus died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________ happened on the Thursday before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Sunday before Easter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refers to the suffering and death of Jesus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Friday before Easter Sunday.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is the “________ of God”.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Forty days and forty nights before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 is _______  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bringing something dead back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Lent begins on ________ 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“Do this in ___________ of me”.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Worship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Jesus died, his body was put in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Easter Crossword</dc:title>
  <dcterms:created xsi:type="dcterms:W3CDTF">2021-10-11T01:07:33Z</dcterms:created>
  <dcterms:modified xsi:type="dcterms:W3CDTF">2021-10-11T01:07:33Z</dcterms:modified>
</cp:coreProperties>
</file>