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Education in Intoxication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instrument is the child playing, of the Eagle and Child?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According to one of Oxford's most famous 'Inklings', which mystical land exists on this side of the door of St Mary's Passage?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astrological phenomenon is the origin of the child, in the Eagle and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Despite the overwhelming catalogue housed in the Bodleian Library, what is the one thing that you cannot borrow from this library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the second dish on the 'alternative' specials board at the Bear Inn?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Lamb and Flag, which ancient Egyptian Queen served beer to the young poet and author, Graham Greene?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a popular diner at the Chequers in 1776?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of Oxford's Mayors were buried at this site? (Carfax)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the King's Arms lays claim to being the ‘cleverest in the world’,  what muddled Moses so much in here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famous Egyptian visitor that could be seen regularly frequenting the Chequers in 1757?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oldest broadsheet newspaper that can be read (in part) in the King's Arms?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antipodean Prime Minister entered the Guinness Book Of Records here in the Turf Tavern?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bridge in Venice does this bridge actually replicate?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last City Rector of Oxford?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Finally, in keeping with Oxford's famous educational heritage, in what subject does the Turf Tavern profess to specialise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are the 'mystery guests' that adorn the bar area?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extent of the Grounds owned by  St John's College are such that you could reputedly walk to which other city without leaving them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Radcliffe Camera?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Education in Intoxication </dc:title>
  <dcterms:created xsi:type="dcterms:W3CDTF">2021-10-11T01:07:11Z</dcterms:created>
  <dcterms:modified xsi:type="dcterms:W3CDTF">2021-10-11T01:07:11Z</dcterms:modified>
</cp:coreProperties>
</file>