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Egg Is An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things    </w:t>
      </w:r>
      <w:r>
        <w:t xml:space="preserve">   puppy    </w:t>
      </w:r>
      <w:r>
        <w:t xml:space="preserve">   silly    </w:t>
      </w:r>
      <w:r>
        <w:t xml:space="preserve">   lucky    </w:t>
      </w:r>
      <w:r>
        <w:t xml:space="preserve">   cry    </w:t>
      </w:r>
      <w:r>
        <w:t xml:space="preserve">   fly    </w:t>
      </w:r>
      <w:r>
        <w:t xml:space="preserve">   body    </w:t>
      </w:r>
      <w:r>
        <w:t xml:space="preserve">   any    </w:t>
      </w:r>
      <w:r>
        <w:t xml:space="preserve">   try    </w:t>
      </w:r>
      <w:r>
        <w:t xml:space="preserve">   by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Egg Is An Egg</dc:title>
  <dcterms:created xsi:type="dcterms:W3CDTF">2021-10-11T01:07:22Z</dcterms:created>
  <dcterms:modified xsi:type="dcterms:W3CDTF">2021-10-11T01:07:22Z</dcterms:modified>
</cp:coreProperties>
</file>