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Elephant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Bomber    </w:t>
      </w:r>
      <w:r>
        <w:t xml:space="preserve">   Bombs    </w:t>
      </w:r>
      <w:r>
        <w:t xml:space="preserve">   Canadians    </w:t>
      </w:r>
      <w:r>
        <w:t xml:space="preserve">   Destroyed    </w:t>
      </w:r>
      <w:r>
        <w:t xml:space="preserve">   Dresden    </w:t>
      </w:r>
      <w:r>
        <w:t xml:space="preserve">   Elephant    </w:t>
      </w:r>
      <w:r>
        <w:t xml:space="preserve">   English    </w:t>
      </w:r>
      <w:r>
        <w:t xml:space="preserve">   Garden    </w:t>
      </w:r>
      <w:r>
        <w:t xml:space="preserve">   Guns    </w:t>
      </w:r>
      <w:r>
        <w:t xml:space="preserve">   Karli    </w:t>
      </w:r>
      <w:r>
        <w:t xml:space="preserve">   Lizzie    </w:t>
      </w:r>
      <w:r>
        <w:t xml:space="preserve">   Marlene    </w:t>
      </w:r>
      <w:r>
        <w:t xml:space="preserve">   Mutti    </w:t>
      </w:r>
      <w:r>
        <w:t xml:space="preserve">   Nurse    </w:t>
      </w:r>
      <w:r>
        <w:t xml:space="preserve">   Peter    </w:t>
      </w:r>
      <w:r>
        <w:t xml:space="preserve">   Planes    </w:t>
      </w:r>
      <w:r>
        <w:t xml:space="preserve">   RAF    </w:t>
      </w:r>
      <w:r>
        <w:t xml:space="preserve">   Story    </w:t>
      </w:r>
      <w:r>
        <w:t xml:space="preserve">   Traitor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Elephant In The Garden</dc:title>
  <dcterms:created xsi:type="dcterms:W3CDTF">2021-10-11T01:06:33Z</dcterms:created>
  <dcterms:modified xsi:type="dcterms:W3CDTF">2021-10-11T01:06:33Z</dcterms:modified>
</cp:coreProperties>
</file>