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Elephant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authorities    </w:t>
      </w:r>
      <w:r>
        <w:t xml:space="preserve">   bombers    </w:t>
      </w:r>
      <w:r>
        <w:t xml:space="preserve">   compass    </w:t>
      </w:r>
      <w:r>
        <w:t xml:space="preserve">   countryside    </w:t>
      </w:r>
      <w:r>
        <w:t xml:space="preserve">   Dresden    </w:t>
      </w:r>
      <w:r>
        <w:t xml:space="preserve">   exhausted    </w:t>
      </w:r>
      <w:r>
        <w:t xml:space="preserve">   germany    </w:t>
      </w:r>
      <w:r>
        <w:t xml:space="preserve">   hauches    </w:t>
      </w:r>
      <w:r>
        <w:t xml:space="preserve">   indignation    </w:t>
      </w:r>
      <w:r>
        <w:t xml:space="preserve">   inquisitive    </w:t>
      </w:r>
      <w:r>
        <w:t xml:space="preserve">   marlene    </w:t>
      </w:r>
      <w:r>
        <w:t xml:space="preserve">   Nazis    </w:t>
      </w:r>
      <w:r>
        <w:t xml:space="preserve">   prisoners    </w:t>
      </w:r>
      <w:r>
        <w:t xml:space="preserve">   refugees    </w:t>
      </w:r>
      <w:r>
        <w:t xml:space="preserve">   suffering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Elephant In The Garden</dc:title>
  <dcterms:created xsi:type="dcterms:W3CDTF">2021-10-11T01:07:25Z</dcterms:created>
  <dcterms:modified xsi:type="dcterms:W3CDTF">2021-10-11T01:07:25Z</dcterms:modified>
</cp:coreProperties>
</file>