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 Emerging World Power Ch. 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Volunteers to capture San Juan hill?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helped established a civil government in Puerto Rico?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Policy by which strong nations extend their political, military, and economic control over weaker territories?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1967 what state the U.S.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U.S. go to war with in 1898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longer in use or practice; out of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the Filipino nationalists who defeated the Spanish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Joseph Pulitzer and William Hearst's publications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non-traditional warfare generally involving small bands of fighters to attack behind the American lines?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Cuban patriot who launched a war for independence from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Led Rough Riders to capture San Juan hill?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1867 what did the U.S. take possession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Signed by Spain and the United States in December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natural resource was often found in Alaska at this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comic-strip character for the Yellow Press?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nickname did the Righteous and Harmoniou Fist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Rebellion against U.S.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Military historian and U.S. Navy officer; transformed America into a naval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steam-powered battleship?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Anything bought or sold; any article of commerce?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Emerging World Power Ch. 18</dc:title>
  <dcterms:created xsi:type="dcterms:W3CDTF">2021-10-11T01:07:02Z</dcterms:created>
  <dcterms:modified xsi:type="dcterms:W3CDTF">2021-10-11T01:07:02Z</dcterms:modified>
</cp:coreProperties>
</file>