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 Emerging World Power Chapter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non-traditional warfare generally involving small bands of fighters to attack behind American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nickname did the Righteous and Harmonious Fists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sent marines to Haiti to protect American investments?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naval officer and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amendment restricted the rights of newly independent Cubans?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most important to Mahan?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Roosevelt say to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 that happened in Dec 1898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sailed a fleet of American warships into present-day Tokyo Bay,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Filipinos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Issued the first of a series of notes to foreign diplomats in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force of Navy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Filipino naionalist who defeated the Spanish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bought or sold; any article of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us Americans want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established a civil government in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the battle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future president of the US and became governor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attacked Russias 's Pacific fleet?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Emerging World Power Chapter 18</dc:title>
  <dcterms:created xsi:type="dcterms:W3CDTF">2021-10-11T01:07:00Z</dcterms:created>
  <dcterms:modified xsi:type="dcterms:W3CDTF">2021-10-11T01:07:00Z</dcterms:modified>
</cp:coreProperties>
</file>