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Englishman's Home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deliberately avoid using; abstain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like, or relating to a duke or dukedom.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or appearing to be true, but not necessarily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little to no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field or enclosure where horses are kept.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very small in size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no doubt.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garden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or well supplied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new name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leaves collectively. </w:t>
            </w:r>
          </w:p>
        </w:tc>
      </w:tr>
    </w:tbl>
    <w:p>
      <w:pPr>
        <w:pStyle w:val="WordBankMedium"/>
      </w:pPr>
      <w:r>
        <w:t xml:space="preserve">   replete    </w:t>
      </w:r>
      <w:r>
        <w:t xml:space="preserve">   paddock    </w:t>
      </w:r>
      <w:r>
        <w:t xml:space="preserve">   horticulture    </w:t>
      </w:r>
      <w:r>
        <w:t xml:space="preserve">   rechristened    </w:t>
      </w:r>
      <w:r>
        <w:t xml:space="preserve">   foliage    </w:t>
      </w:r>
      <w:r>
        <w:t xml:space="preserve">   impecunious    </w:t>
      </w:r>
      <w:r>
        <w:t xml:space="preserve">   unequivocal    </w:t>
      </w:r>
      <w:r>
        <w:t xml:space="preserve">   exiguously     </w:t>
      </w:r>
      <w:r>
        <w:t xml:space="preserve">   ostensible     </w:t>
      </w:r>
      <w:r>
        <w:t xml:space="preserve">   eschewed     </w:t>
      </w:r>
      <w:r>
        <w:t xml:space="preserve">   ducal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Englishman's Home Vocab</dc:title>
  <dcterms:created xsi:type="dcterms:W3CDTF">2021-10-11T01:07:44Z</dcterms:created>
  <dcterms:modified xsi:type="dcterms:W3CDTF">2021-10-11T01:07:44Z</dcterms:modified>
</cp:coreProperties>
</file>