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Entrepreneur's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specific group of people who buy a particular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need to order products because they haven't arrived on time or with the original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making things; in particular the act of making products that will be traded or sold commercially.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enterprise in which the expectation of gain is accompanied by the risk of loss or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memorable phrase used in advertising, politics or other contexts as a repetitive expression of an idea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cash you need to start and run your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Paid communication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information about a product, product line, brand, or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summary developed by an entrepreneur who intends to organize a new 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Words, symbols, or designs or a combination of these used to identify a product or service and distinguish it from its competitors.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Equity financing from people who look for new ventures to invest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is provided by a business for a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Owners of a business may be responsible for debts that exceed the amount of their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using bars and numbers used to identify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the selling price of a product that is above the cost of the product or service to the business selling the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pricing strategy in which a marketer sets a relatively high price for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concrete, movable and,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 that will change/increase as production and sales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which forecasts the cash requirements of a business on a month to month basis.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Back-Orders    </w:t>
      </w:r>
      <w:r>
        <w:t xml:space="preserve">   Capital    </w:t>
      </w:r>
      <w:r>
        <w:t xml:space="preserve">   Angel Investors    </w:t>
      </w:r>
      <w:r>
        <w:t xml:space="preserve">   Barcode    </w:t>
      </w:r>
      <w:r>
        <w:t xml:space="preserve">   Business Plan    </w:t>
      </w:r>
      <w:r>
        <w:t xml:space="preserve">   Cash Flow    </w:t>
      </w:r>
      <w:r>
        <w:t xml:space="preserve">   Promotion    </w:t>
      </w:r>
      <w:r>
        <w:t xml:space="preserve">   Profit Margin    </w:t>
      </w:r>
      <w:r>
        <w:t xml:space="preserve">   Price Skimming    </w:t>
      </w:r>
      <w:r>
        <w:t xml:space="preserve">   Production    </w:t>
      </w:r>
      <w:r>
        <w:t xml:space="preserve">   Product    </w:t>
      </w:r>
      <w:r>
        <w:t xml:space="preserve">   Sole Proprietorship    </w:t>
      </w:r>
      <w:r>
        <w:t xml:space="preserve">   Service    </w:t>
      </w:r>
      <w:r>
        <w:t xml:space="preserve">   Target Market    </w:t>
      </w:r>
      <w:r>
        <w:t xml:space="preserve">   Slogans    </w:t>
      </w:r>
      <w:r>
        <w:t xml:space="preserve">   TradeMark    </w:t>
      </w:r>
      <w:r>
        <w:t xml:space="preserve">   Venture    </w:t>
      </w:r>
      <w:r>
        <w:t xml:space="preserve">   Variable Costs    </w:t>
      </w:r>
      <w:r>
        <w:t xml:space="preserve">   Unlimited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Entrepreneur's Cross Word</dc:title>
  <dcterms:created xsi:type="dcterms:W3CDTF">2021-10-11T01:07:53Z</dcterms:created>
  <dcterms:modified xsi:type="dcterms:W3CDTF">2021-10-11T01:07:53Z</dcterms:modified>
</cp:coreProperties>
</file>