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 Era Of Social Change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hippie    </w:t>
      </w:r>
      <w:r>
        <w:t xml:space="preserve">   bob dylan    </w:t>
      </w:r>
      <w:r>
        <w:t xml:space="preserve">   the beatles    </w:t>
      </w:r>
      <w:r>
        <w:t xml:space="preserve">   woodstock    </w:t>
      </w:r>
      <w:r>
        <w:t xml:space="preserve">   women    </w:t>
      </w:r>
      <w:r>
        <w:t xml:space="preserve">   native american    </w:t>
      </w:r>
      <w:r>
        <w:t xml:space="preserve">   counterculture    </w:t>
      </w:r>
      <w:r>
        <w:t xml:space="preserve">   culture    </w:t>
      </w:r>
      <w:r>
        <w:t xml:space="preserve">   sexism    </w:t>
      </w:r>
      <w:r>
        <w:t xml:space="preserve">   chicanos    </w:t>
      </w:r>
      <w:r>
        <w:t xml:space="preserve">   bilingual education act    </w:t>
      </w:r>
      <w:r>
        <w:t xml:space="preserve">   latinos    </w:t>
      </w:r>
      <w:r>
        <w:t xml:space="preserve">   indian education art act    </w:t>
      </w:r>
      <w:r>
        <w:t xml:space="preserve">   supreme court    </w:t>
      </w:r>
      <w:r>
        <w:t xml:space="preserve">   discrimination    </w:t>
      </w:r>
      <w:r>
        <w:t xml:space="preserve">   gender    </w:t>
      </w:r>
      <w:r>
        <w:t xml:space="preserve">   diverse movment    </w:t>
      </w:r>
      <w:r>
        <w:t xml:space="preserve">   equality    </w:t>
      </w:r>
      <w:r>
        <w:t xml:space="preserve">   feminism    </w:t>
      </w:r>
      <w:r>
        <w:t xml:space="preserve">   La Raza Unida    </w:t>
      </w:r>
      <w:r>
        <w:t xml:space="preserve">   UFWOC    </w:t>
      </w:r>
      <w:r>
        <w:t xml:space="preserve">   Cesar Chavez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Era Of Social Change </dc:title>
  <dcterms:created xsi:type="dcterms:W3CDTF">2021-10-11T01:07:08Z</dcterms:created>
  <dcterms:modified xsi:type="dcterms:W3CDTF">2021-10-11T01:07:08Z</dcterms:modified>
</cp:coreProperties>
</file>