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Era of Protest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lawyer who began to investigate whether if flawed car designs led to increase traffic accidents and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women pointed out how human actions were harming not only the environment but people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women wrote a message called " the feminine mystique"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poisonous bypruducts of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1960 english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passed in 1970 that lessened air pollution by limiting the emissions from factories and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that dedicated itself to winning true equality for all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understanding and communicating between younger and older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commmunities that people share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1973 law that restricted the pollution of water by industry and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annual event of environmental activism and protest, begun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that upheld values differnet from those of mainstream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travels from farm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passed in 1973 with the purpose of protecting endangerd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tried to change awarness through the mass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started a nationwide wide boycott forcing growers to negotiate a contract with the united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that focused on raising mexican american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to protect the entire ecological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thoery that women and men should have political, social, and economic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amendment to the constitutional that would gurantee gener equality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focused on helping indians living in urban ghettos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Era of Protest and Change</dc:title>
  <dcterms:created xsi:type="dcterms:W3CDTF">2021-10-11T01:06:45Z</dcterms:created>
  <dcterms:modified xsi:type="dcterms:W3CDTF">2021-10-11T01:06:45Z</dcterms:modified>
</cp:coreProperties>
</file>