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Evening of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Evening of Mystery</dc:title>
  <dcterms:created xsi:type="dcterms:W3CDTF">2022-09-09T20:41:35Z</dcterms:created>
  <dcterms:modified xsi:type="dcterms:W3CDTF">2022-09-09T20:41:35Z</dcterms:modified>
</cp:coreProperties>
</file>