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Exciting Adventure</w:t>
      </w:r>
    </w:p>
    <w:p>
      <w:pPr>
        <w:pStyle w:val="Questions"/>
      </w:pPr>
      <w:r>
        <w:t xml:space="preserve">1. DEARC TAUBO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ADH TBEETR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DWAN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UNVOESR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SEERDYTDO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ACNNKIME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TMNVERENNIO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PITCACRAL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DTHSAUXEE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BTSISIRILPESINOE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TTEOFRLUNYA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OSYMK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Exciting Adventure</dc:title>
  <dcterms:created xsi:type="dcterms:W3CDTF">2021-10-11T01:08:09Z</dcterms:created>
  <dcterms:modified xsi:type="dcterms:W3CDTF">2021-10-11T01:08:09Z</dcterms:modified>
</cp:coreProperties>
</file>