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Expert’s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flowers to come up in spring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“Roof of the World”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14th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with no office or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the highest rank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Dentist’s deg.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Scooby doo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Depp’s Captain Jack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Cardinal gender that is bright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Samsung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Percentage of Earth that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2018 Oscar winner for best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Amazon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stinkbomb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Wonder of the World in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name in the camera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red saltwater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name in the grill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capital is Nicosia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sun is also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Tennis Legend Roger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Expert’s Beginning </dc:title>
  <dcterms:created xsi:type="dcterms:W3CDTF">2021-10-11T01:08:02Z</dcterms:created>
  <dcterms:modified xsi:type="dcterms:W3CDTF">2021-10-11T01:08:02Z</dcterms:modified>
</cp:coreProperties>
</file>