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Geimhreadh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</w:tbl>
    <w:p>
      <w:pPr>
        <w:pStyle w:val="WordBankLarge"/>
      </w:pPr>
      <w:r>
        <w:t xml:space="preserve">   dearg    </w:t>
      </w:r>
      <w:r>
        <w:t xml:space="preserve">   glas    </w:t>
      </w:r>
      <w:r>
        <w:t xml:space="preserve">   réinfhia    </w:t>
      </w:r>
      <w:r>
        <w:t xml:space="preserve">   fear sneachta    </w:t>
      </w:r>
      <w:r>
        <w:t xml:space="preserve">   scamallach    </w:t>
      </w:r>
      <w:r>
        <w:t xml:space="preserve">   soilse ildaite    </w:t>
      </w:r>
      <w:r>
        <w:t xml:space="preserve">   réalt    </w:t>
      </w:r>
      <w:r>
        <w:t xml:space="preserve">   crann nollag    </w:t>
      </w:r>
      <w:r>
        <w:t xml:space="preserve">   hata    </w:t>
      </w:r>
      <w:r>
        <w:t xml:space="preserve">   lámhainní    </w:t>
      </w:r>
      <w:r>
        <w:t xml:space="preserve">   cóta    </w:t>
      </w:r>
      <w:r>
        <w:t xml:space="preserve">   maisiúcháin    </w:t>
      </w:r>
      <w:r>
        <w:t xml:space="preserve">   daidí na nollag    </w:t>
      </w:r>
      <w:r>
        <w:t xml:space="preserve">   ag cur sneachta    </w:t>
      </w:r>
      <w:r>
        <w:t xml:space="preserve">   fuar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Geimhreadh </dc:title>
  <dcterms:created xsi:type="dcterms:W3CDTF">2021-10-11T01:07:32Z</dcterms:created>
  <dcterms:modified xsi:type="dcterms:W3CDTF">2021-10-11T01:07:32Z</dcterms:modified>
</cp:coreProperties>
</file>