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Ghealach</w:t>
      </w:r>
    </w:p>
    <w:p>
      <w:pPr>
        <w:pStyle w:val="Questions"/>
      </w:pPr>
      <w:r>
        <w:t xml:space="preserve">1. BARONÍN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LHILAÁCTE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RAÚDN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SUTRA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OAHADCRDS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OFAI THIECL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AAÁCNNILES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RPHANIBÉES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AHGCAEL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Ghealach</dc:title>
  <dcterms:created xsi:type="dcterms:W3CDTF">2021-10-11T01:08:16Z</dcterms:created>
  <dcterms:modified xsi:type="dcterms:W3CDTF">2021-10-11T01:08:16Z</dcterms:modified>
</cp:coreProperties>
</file>