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Ghrianchóras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Tá an __________________-50 uair níos lú na an Domhain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Mionphlainéad atá dearmadta anois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________________an ghrian agus 1,300,000 Domhain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líon na bplainéid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Tá fáinní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Féachann Neiptiún agus ______sách cosúil lena chéile.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Fíor nó bréagach: Téann an ghrian timpeall ar an Domhain?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plainéad is lú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lár an ghrianchórais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Níl dóthain ocsaigin agus níl an ___________oiriúnach do rudaí beo ar na plainéid eile.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365.25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Tugann sé 88lá domhanda ar an bplainéad seo dul timpeall ar an grian.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Tógann an plainéid seo 60,000 lá de dul timpeall ar an grian.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Idir an domhain agus Iúpatar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___________í an ghrian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Ghrianchóras</dc:title>
  <dcterms:created xsi:type="dcterms:W3CDTF">2021-10-11T01:07:55Z</dcterms:created>
  <dcterms:modified xsi:type="dcterms:W3CDTF">2021-10-11T01:07:55Z</dcterms:modified>
</cp:coreProperties>
</file>