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 Gnathrud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troubles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ordinary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northern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violence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realease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ordinary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ordinary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chinese 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Love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old furniture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destroy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bullet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love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Gnathrud</dc:title>
  <dcterms:created xsi:type="dcterms:W3CDTF">2021-10-11T01:06:58Z</dcterms:created>
  <dcterms:modified xsi:type="dcterms:W3CDTF">2021-10-11T01:06:58Z</dcterms:modified>
</cp:coreProperties>
</file>