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Gnáthrud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cruinniú    </w:t>
      </w:r>
      <w:r>
        <w:t xml:space="preserve">   bród    </w:t>
      </w:r>
      <w:r>
        <w:t xml:space="preserve">   coinsias    </w:t>
      </w:r>
      <w:r>
        <w:t xml:space="preserve">   chomrádaithe    </w:t>
      </w:r>
      <w:r>
        <w:t xml:space="preserve">   mothaigh    </w:t>
      </w:r>
      <w:r>
        <w:t xml:space="preserve">   geallghlacadóir    </w:t>
      </w:r>
      <w:r>
        <w:t xml:space="preserve">   amhras    </w:t>
      </w:r>
      <w:r>
        <w:t xml:space="preserve">   tuirse    </w:t>
      </w:r>
      <w:r>
        <w:t xml:space="preserve">   ciontach    </w:t>
      </w:r>
      <w:r>
        <w:t xml:space="preserve">   ag streachailt    </w:t>
      </w:r>
      <w:r>
        <w:t xml:space="preserve">   crua    </w:t>
      </w:r>
      <w:r>
        <w:t xml:space="preserve">   léirscrios    </w:t>
      </w:r>
      <w:r>
        <w:t xml:space="preserve">   bean chéile    </w:t>
      </w:r>
      <w:r>
        <w:t xml:space="preserve">   coirnéal    </w:t>
      </w:r>
      <w:r>
        <w:t xml:space="preserve">   fuaim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Gnáthrud</dc:title>
  <dcterms:created xsi:type="dcterms:W3CDTF">2021-10-11T01:08:11Z</dcterms:created>
  <dcterms:modified xsi:type="dcterms:W3CDTF">2021-10-11T01:08:11Z</dcterms:modified>
</cp:coreProperties>
</file>