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Gnáthrud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Jasmine Palace    </w:t>
      </w:r>
      <w:r>
        <w:t xml:space="preserve">   loisceadh    </w:t>
      </w:r>
      <w:r>
        <w:t xml:space="preserve">   ionsaí seictreacha    </w:t>
      </w:r>
      <w:r>
        <w:t xml:space="preserve">   smaointe inmhéanach    </w:t>
      </w:r>
      <w:r>
        <w:t xml:space="preserve">   caitilicigh    </w:t>
      </w:r>
      <w:r>
        <w:t xml:space="preserve">   protastúnaigh    </w:t>
      </w:r>
      <w:r>
        <w:t xml:space="preserve">   suíomh    </w:t>
      </w:r>
      <w:r>
        <w:t xml:space="preserve">   fear ionraic    </w:t>
      </w:r>
      <w:r>
        <w:t xml:space="preserve">   tragóid    </w:t>
      </w:r>
      <w:r>
        <w:t xml:space="preserve">   fuil    </w:t>
      </w:r>
      <w:r>
        <w:t xml:space="preserve">   codarsnacht    </w:t>
      </w:r>
      <w:r>
        <w:t xml:space="preserve">   Nua aimseartha    </w:t>
      </w:r>
      <w:r>
        <w:t xml:space="preserve">   Bia shíneach    </w:t>
      </w:r>
      <w:r>
        <w:t xml:space="preserve">   Déagóirí Drochbhéasach    </w:t>
      </w:r>
      <w:r>
        <w:t xml:space="preserve">   Scaoileadh Urchar    </w:t>
      </w:r>
      <w:r>
        <w:t xml:space="preserve">   caint ghairsiúil    </w:t>
      </w:r>
      <w:r>
        <w:t xml:space="preserve">   Foréigean an Tuaiscirt    </w:t>
      </w:r>
      <w:r>
        <w:t xml:space="preserve">   Láthair Tógála    </w:t>
      </w:r>
      <w:r>
        <w:t xml:space="preserve">   Sceal so-thuigthe    </w:t>
      </w:r>
      <w:r>
        <w:t xml:space="preserve">   Téama Uilíoch    </w:t>
      </w:r>
      <w:r>
        <w:t xml:space="preserve">   Suíomh    </w:t>
      </w:r>
      <w:r>
        <w:t xml:space="preserve">   Plóta    </w:t>
      </w:r>
      <w:r>
        <w:t xml:space="preserve">   Gearrscéal    </w:t>
      </w:r>
      <w:r>
        <w:t xml:space="preserve">   Sarah    </w:t>
      </w:r>
      <w:r>
        <w:t xml:space="preserve">   Jimmy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Gnáthrud</dc:title>
  <dcterms:created xsi:type="dcterms:W3CDTF">2021-10-11T01:06:55Z</dcterms:created>
  <dcterms:modified xsi:type="dcterms:W3CDTF">2021-10-11T01:06:55Z</dcterms:modified>
</cp:coreProperties>
</file>