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Grá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cén sórt ballaí atá sa cheantar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téama an dáin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boladh a fhanann i do pholláirí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ceantar cathrach 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dath atá an caidéal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údar an dáin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ceantar an fhile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áit ina bhfuil na daoine ag cadráil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áit ina bhfuil ceol ag seinm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 amháin atá thart an caidéal 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meafar é an focal 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teideal an dáin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duine a scríobhann dánta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cé mhéad véarsa atá sa dán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Grá </dc:title>
  <dcterms:created xsi:type="dcterms:W3CDTF">2021-10-11T01:08:04Z</dcterms:created>
  <dcterms:modified xsi:type="dcterms:W3CDTF">2021-10-11T01:08:04Z</dcterms:modified>
</cp:coreProperties>
</file>